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/s/ sound spelt 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features of a landscape or the painted backcloths in a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smell, normally a pleasant 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rules for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is this shape in its first and last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followers of Jesus when he was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these to cut up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attract and delight by arousing interest or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place where an action or event, real or imagined, happens or it could be the setting for the action of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biology, physics or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the nature and behaviour of the material and physical universe?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/s/ sound spelt sc</dc:title>
  <dcterms:created xsi:type="dcterms:W3CDTF">2021-10-11T22:22:21Z</dcterms:created>
  <dcterms:modified xsi:type="dcterms:W3CDTF">2021-10-11T22:22:21Z</dcterms:modified>
</cp:coreProperties>
</file>