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"sh"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splash    </w:t>
      </w:r>
      <w:r>
        <w:t xml:space="preserve">   fashion    </w:t>
      </w:r>
      <w:r>
        <w:t xml:space="preserve">   chef    </w:t>
      </w:r>
      <w:r>
        <w:t xml:space="preserve">   sheep    </w:t>
      </w:r>
      <w:r>
        <w:t xml:space="preserve">   flushing    </w:t>
      </w:r>
      <w:r>
        <w:t xml:space="preserve">   celebration    </w:t>
      </w:r>
      <w:r>
        <w:t xml:space="preserve">   invitation    </w:t>
      </w:r>
      <w:r>
        <w:t xml:space="preserve">   shot    </w:t>
      </w:r>
      <w:r>
        <w:t xml:space="preserve">   blush    </w:t>
      </w:r>
      <w:r>
        <w:t xml:space="preserve">   shampoo    </w:t>
      </w:r>
      <w:r>
        <w:t xml:space="preserve">   bushes    </w:t>
      </w:r>
      <w:r>
        <w:t xml:space="preserve">   pushing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"sh" sound</dc:title>
  <dcterms:created xsi:type="dcterms:W3CDTF">2021-10-11T22:20:58Z</dcterms:created>
  <dcterms:modified xsi:type="dcterms:W3CDTF">2021-10-11T22:20:58Z</dcterms:modified>
</cp:coreProperties>
</file>