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Words with the soft 'g' sound (g, j, ge and dge)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wash our hands to get rid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planet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lives in a set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sugary brown treat that is nice to eat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pull this over snow and ice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BFG is one of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Keeps food cold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furry pet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it on to keep warm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word for enormous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use it to cross over a river or a stream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Thomas the Tank ...?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put this up in the hall for our Christmas play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juggles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with the soft 'g' sound (g, j, ge and dge)</dc:title>
  <dcterms:created xsi:type="dcterms:W3CDTF">2021-10-11T22:22:33Z</dcterms:created>
  <dcterms:modified xsi:type="dcterms:W3CDTF">2021-10-11T22:22:33Z</dcterms:modified>
</cp:coreProperties>
</file>