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with -tion, -siion, or -sure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go to school to get an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place, 2nd place, 3rd place are considered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you can see well, you have good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you have great joy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you are not allowed to do something you have a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you talk together in class in a large group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Your enemy is considered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you choose something you make a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loud bang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North, south, east, and west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you go to the doctor he performs this on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newspaper has a new ________ every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length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Hurricane Irma created a lot of this to buildings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someone has no food and is really hungry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magic trick that looks real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2 cars crash into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 your family does every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United States of America is one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you do with a ruler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Something different from an earlier form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with -tion, -siion, or -sure</dc:title>
  <dcterms:created xsi:type="dcterms:W3CDTF">2021-10-11T22:20:55Z</dcterms:created>
  <dcterms:modified xsi:type="dcterms:W3CDTF">2021-10-11T22:20:55Z</dcterms:modified>
</cp:coreProperties>
</file>