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/u/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several large food and game fishes of the family Scombridae, inhabiting temperate and tropical seas.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horn-like covering protecting the ends of the digits or encasing the foot in certain animals, as the ox and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one is expected or required to do by moral or legal obligation.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hold the attention of someone pleasantly; entertain or divert in an enjoyable or cheerful manner: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injure by striking or pressing, without breaking the skin: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newly married woman or a woman about to be married.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charge with the fault, offense, 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establish the truth or genuineness of, as by evidence or argument: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curved or angular piece of metal or other hard substance for catching, pulling, holding, or suspending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fail inadvertently to retain (something) in such a way that it cannot be immediately recovered: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book of instruction or guidance, as for an occupation; manual: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large, horse-drawn, four-wheeled carriage, usually enclosed.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subject of discourse, discussion, meditation, or composition; topic: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uniting two or more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many but more than one: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vertically or longitudinally moving, rising, or expanding fluid body, as of smoke or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emitting or having sound of any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instance of seeing or beholding; visual inspection.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fate or destiny, especially adverse fate; unavoidable ill fortune: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think or worry persistently or moodily about; ponder: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dishonest person, especially a sharper, swindler, or thief.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let fall in separate pieces over a surface; scatter or sprinkle: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of the woody or treelike tropical and semitropical grasses having woody, usually hollow stems with stalked blades and flowering only after years of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compartment or boxlike room for a specific use by one occupant: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gradation or variety of a color; tint: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/u/</dc:title>
  <dcterms:created xsi:type="dcterms:W3CDTF">2021-10-11T22:21:02Z</dcterms:created>
  <dcterms:modified xsi:type="dcterms:W3CDTF">2021-10-11T22:21:02Z</dcterms:modified>
</cp:coreProperties>
</file>