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'-ui-' in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silent.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puts up houses.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musical instrument with strings.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Apples, pears, oranges, grapes...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matching jacket and trousers.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up, stop doing something.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Squeeze an orange and you get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clothes in for holidays - luggage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innocent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Starts with 'q', rhymes with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'-ui-' in them</dc:title>
  <dcterms:created xsi:type="dcterms:W3CDTF">2021-10-11T22:21:06Z</dcterms:created>
  <dcterms:modified xsi:type="dcterms:W3CDTF">2021-10-11T22:21:06Z</dcterms:modified>
</cp:coreProperties>
</file>