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unsounded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tall pillar that holds up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warrior in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referee blows for full-time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arm or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purple flower with a prickly 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fits and fixes water pipes, sinks and toilets.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Greece has over a thousand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someone is buried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unsounded letters</dc:title>
  <dcterms:created xsi:type="dcterms:W3CDTF">2021-10-11T22:22:31Z</dcterms:created>
  <dcterms:modified xsi:type="dcterms:W3CDTF">2021-10-11T22:22:31Z</dcterms:modified>
</cp:coreProperties>
</file>