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you created from Scrabble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female person who devotes their life to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want badly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weight; a lot of (informal)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person who leads or heads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see with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subject pronoun of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get dimmer or quieter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preposition used with comparisons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back of the neck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 chew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form of transport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places in Britain where you can get a drink; inns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money from your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children (informal)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brown and orange make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idiot (informal)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change something (3rd person)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slowly trickle out of something; mud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moan at someone to get them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past of see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person who follows Judaism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you created from Scrabble game</dc:title>
  <dcterms:created xsi:type="dcterms:W3CDTF">2021-10-11T22:21:40Z</dcterms:created>
  <dcterms:modified xsi:type="dcterms:W3CDTF">2021-10-11T22:21:40Z</dcterms:modified>
</cp:coreProperties>
</file>