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find in a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spend your money right away. You Grow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do that changes the amount of your money (hint: an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plastic card that you use at the ATM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your money is placed at the bank until you are ready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lets you buy things you want. (hint it folds or jiggles)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money In 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take money out of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password that you use at the ATM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your money the bank is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the bank pays you for letting them look after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looks after people's money and helps it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on how you will earn or Save the money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maching that has money inside it and lets customers drive up and do transactions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Bank    </w:t>
      </w:r>
      <w:r>
        <w:t xml:space="preserve">   Budget    </w:t>
      </w:r>
      <w:r>
        <w:t xml:space="preserve">   Saving    </w:t>
      </w:r>
      <w:r>
        <w:t xml:space="preserve">   Bank account    </w:t>
      </w:r>
      <w:r>
        <w:t xml:space="preserve">   Interest    </w:t>
      </w:r>
      <w:r>
        <w:t xml:space="preserve">   transaction    </w:t>
      </w:r>
      <w:r>
        <w:t xml:space="preserve">   Deposit    </w:t>
      </w:r>
      <w:r>
        <w:t xml:space="preserve">   Withdrawal    </w:t>
      </w:r>
      <w:r>
        <w:t xml:space="preserve">   Balance    </w:t>
      </w:r>
      <w:r>
        <w:t xml:space="preserve">   ATM    </w:t>
      </w:r>
      <w:r>
        <w:t xml:space="preserve">   ATM card    </w:t>
      </w:r>
      <w:r>
        <w:t xml:space="preserve">  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find in a Bank</dc:title>
  <dcterms:created xsi:type="dcterms:W3CDTF">2021-10-11T22:21:17Z</dcterms:created>
  <dcterms:modified xsi:type="dcterms:W3CDTF">2021-10-11T22:21:17Z</dcterms:modified>
</cp:coreProperties>
</file>