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you hear at Daycare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mine    </w:t>
      </w:r>
      <w:r>
        <w:t xml:space="preserve">   formula    </w:t>
      </w:r>
      <w:r>
        <w:t xml:space="preserve">   outside play    </w:t>
      </w:r>
      <w:r>
        <w:t xml:space="preserve">   tantrum    </w:t>
      </w:r>
      <w:r>
        <w:t xml:space="preserve">   mommy    </w:t>
      </w:r>
      <w:r>
        <w:t xml:space="preserve">   diaper    </w:t>
      </w:r>
      <w:r>
        <w:t xml:space="preserve">   toddler    </w:t>
      </w:r>
      <w:r>
        <w:t xml:space="preserve">   inside voice    </w:t>
      </w:r>
      <w:r>
        <w:t xml:space="preserve">   story    </w:t>
      </w:r>
      <w:r>
        <w:t xml:space="preserve">   blocks    </w:t>
      </w:r>
      <w:r>
        <w:t xml:space="preserve">   toys    </w:t>
      </w:r>
      <w:r>
        <w:t xml:space="preserve">   sippy cup    </w:t>
      </w:r>
      <w:r>
        <w:t xml:space="preserve">   binkie    </w:t>
      </w:r>
      <w:r>
        <w:t xml:space="preserve">   blanket    </w:t>
      </w:r>
      <w:r>
        <w:t xml:space="preserve">   vacation    </w:t>
      </w:r>
      <w:r>
        <w:t xml:space="preserve">   food program    </w:t>
      </w:r>
      <w:r>
        <w:t xml:space="preserve">   naptime    </w:t>
      </w:r>
      <w:r>
        <w:t xml:space="preserve">   parents    </w:t>
      </w:r>
      <w:r>
        <w:t xml:space="preserve">   baby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 hear at Daycare</dc:title>
  <dcterms:created xsi:type="dcterms:W3CDTF">2021-10-11T22:22:05Z</dcterms:created>
  <dcterms:modified xsi:type="dcterms:W3CDTF">2021-10-11T22:22:05Z</dcterms:modified>
</cp:coreProperties>
</file>