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you should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Acting or done the same way over time, especially so as to be fair or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influenced by personal feelings or opinions in considering and representing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your reports have numerous spelling errors, you may be deemed to be untrustworthy, irresponsible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Related to the mental or emotioanl state of a person; of, affecting or arising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real,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preconceived opinion that is not based on reason or actual experience; bias; intolerance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tendency to behave angrily or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longer needed or useful, unessential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convey something is claimed to be the case or have taken place, though there is no proof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Entry into a building, illegally with intent to commit a crime - usually a theft 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Nameless, unknown, unidentified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confirm, verify, authenticate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Flagrant, obvious, undisguised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police officer ranking below a staff _______ and inspector.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Undeclared prohibited goods will be ________ in secondary, with no terms of release.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influenced by personal feelings or opinions in considering and representing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the most part, primarliy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expression of disapproval of someone or something based on perceived faults or mistakes.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document issued by a legal or government official authorizing the police or some other body to make an arrest, search...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or belief that someone is guilty of an illegal or dishonest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you should know</dc:title>
  <dcterms:created xsi:type="dcterms:W3CDTF">2021-10-11T22:21:26Z</dcterms:created>
  <dcterms:modified xsi:type="dcterms:W3CDTF">2021-10-11T22:21:26Z</dcterms:modified>
</cp:coreProperties>
</file>