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Wordscramble words from a classroom</w:t>
      </w:r>
    </w:p>
    <w:p>
      <w:pPr>
        <w:pStyle w:val="Questions"/>
      </w:pPr>
      <w:r>
        <w:t xml:space="preserve">1. RTEHAEC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CHRNLDEI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KDSE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WORK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IENPCL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RBEBRU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OCSSISSR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EBLAT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GLEU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KOOSB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LSCAS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RACSLSOOM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IBHOERADWT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RICHA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SSING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IANPT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PAISD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REULR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ESERNC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Wordscramble words from a classroom</dc:title>
  <dcterms:created xsi:type="dcterms:W3CDTF">2021-10-11T22:22:08Z</dcterms:created>
  <dcterms:modified xsi:type="dcterms:W3CDTF">2021-10-11T22:22:08Z</dcterms:modified>
</cp:coreProperties>
</file>