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Wordseach for Peaceful (HARD)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anna    </w:t>
      </w:r>
      <w:r>
        <w:t xml:space="preserve">   bertha    </w:t>
      </w:r>
      <w:r>
        <w:t xml:space="preserve">   charlie    </w:t>
      </w:r>
      <w:r>
        <w:t xml:space="preserve">   colonel    </w:t>
      </w:r>
      <w:r>
        <w:t xml:space="preserve">   courage    </w:t>
      </w:r>
      <w:r>
        <w:t xml:space="preserve">   cowardice    </w:t>
      </w:r>
      <w:r>
        <w:t xml:space="preserve">   friendships    </w:t>
      </w:r>
      <w:r>
        <w:t xml:space="preserve">   fritz    </w:t>
      </w:r>
      <w:r>
        <w:t xml:space="preserve">   grandma wolf    </w:t>
      </w:r>
      <w:r>
        <w:t xml:space="preserve">   horrible hanley    </w:t>
      </w:r>
      <w:r>
        <w:t xml:space="preserve">   innocence    </w:t>
      </w:r>
      <w:r>
        <w:t xml:space="preserve">   little les    </w:t>
      </w:r>
      <w:r>
        <w:t xml:space="preserve">   little tommo    </w:t>
      </w:r>
      <w:r>
        <w:t xml:space="preserve">   love    </w:t>
      </w:r>
      <w:r>
        <w:t xml:space="preserve">   molly    </w:t>
      </w:r>
      <w:r>
        <w:t xml:space="preserve">   mother    </w:t>
      </w:r>
      <w:r>
        <w:t xml:space="preserve">   oranges and lemons    </w:t>
      </w:r>
      <w:r>
        <w:t xml:space="preserve">   tommo    </w:t>
      </w:r>
      <w:r>
        <w:t xml:space="preserve">   watch    </w:t>
      </w:r>
      <w:r>
        <w:t xml:space="preserve">   wilkie    </w:t>
      </w:r>
      <w:r>
        <w:t xml:space="preserve">   WW1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Wordseach for Peaceful (HARD)</dc:title>
  <dcterms:created xsi:type="dcterms:W3CDTF">2021-10-11T22:22:25Z</dcterms:created>
  <dcterms:modified xsi:type="dcterms:W3CDTF">2021-10-11T22:22:25Z</dcterms:modified>
</cp:coreProperties>
</file>