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Wordseach of 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Sheepdog    </w:t>
      </w:r>
      <w:r>
        <w:t xml:space="preserve">   Dachshund    </w:t>
      </w:r>
      <w:r>
        <w:t xml:space="preserve">   Pekingese    </w:t>
      </w:r>
      <w:r>
        <w:t xml:space="preserve">   Shih Tzu    </w:t>
      </w:r>
      <w:r>
        <w:t xml:space="preserve">   Beagle    </w:t>
      </w:r>
      <w:r>
        <w:t xml:space="preserve">   Labrador    </w:t>
      </w:r>
      <w:r>
        <w:t xml:space="preserve">   Pug    </w:t>
      </w:r>
      <w:r>
        <w:t xml:space="preserve">   Mastiff    </w:t>
      </w:r>
      <w:r>
        <w:t xml:space="preserve">   Greyhound    </w:t>
      </w:r>
      <w:r>
        <w:t xml:space="preserve">   Cocker Spaniel    </w:t>
      </w:r>
      <w:r>
        <w:t xml:space="preserve">   Bulldog    </w:t>
      </w:r>
      <w:r>
        <w:t xml:space="preserve">   Chihuahua    </w:t>
      </w:r>
      <w:r>
        <w:t xml:space="preserve">   Jack Russell    </w:t>
      </w:r>
      <w:r>
        <w:t xml:space="preserve">   Poodle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Wordseach of Dog Breeds</dc:title>
  <dcterms:created xsi:type="dcterms:W3CDTF">2021-10-11T22:21:02Z</dcterms:created>
  <dcterms:modified xsi:type="dcterms:W3CDTF">2021-10-11T22:21:02Z</dcterms:modified>
</cp:coreProperties>
</file>