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Wordsearch(Antonyms). Find the words provided and match them with their suitable antonyms.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weak    </w:t>
      </w:r>
      <w:r>
        <w:t xml:space="preserve">   strong    </w:t>
      </w:r>
      <w:r>
        <w:t xml:space="preserve">   fast    </w:t>
      </w:r>
      <w:r>
        <w:t xml:space="preserve">   slow    </w:t>
      </w:r>
      <w:r>
        <w:t xml:space="preserve">   often    </w:t>
      </w:r>
      <w:r>
        <w:t xml:space="preserve">   seldom    </w:t>
      </w:r>
      <w:r>
        <w:t xml:space="preserve">   dangerous    </w:t>
      </w:r>
      <w:r>
        <w:t xml:space="preserve">   safe    </w:t>
      </w:r>
      <w:r>
        <w:t xml:space="preserve">   ugly    </w:t>
      </w:r>
      <w:r>
        <w:t xml:space="preserve">   beautiful    </w:t>
      </w:r>
      <w:r>
        <w:t xml:space="preserve">   bold    </w:t>
      </w:r>
      <w:r>
        <w:t xml:space="preserve">   bashful    </w:t>
      </w:r>
      <w:r>
        <w:t xml:space="preserve">   terrific    </w:t>
      </w:r>
      <w:r>
        <w:t xml:space="preserve">   awful    </w:t>
      </w:r>
      <w:r>
        <w:t xml:space="preserve">   asleep    </w:t>
      </w:r>
      <w:r>
        <w:t xml:space="preserve">   awake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Wordsearch(Antonyms). Find the words provided and match them with their suitable antonyms.</dc:title>
  <dcterms:created xsi:type="dcterms:W3CDTF">2021-10-11T22:22:48Z</dcterms:created>
  <dcterms:modified xsi:type="dcterms:W3CDTF">2021-10-11T22:22:48Z</dcterms:modified>
</cp:coreProperties>
</file>