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lights    </w:t>
      </w:r>
      <w:r>
        <w:t xml:space="preserve">   scared    </w:t>
      </w:r>
      <w:r>
        <w:t xml:space="preserve">   food    </w:t>
      </w:r>
      <w:r>
        <w:t xml:space="preserve">   rations    </w:t>
      </w:r>
      <w:r>
        <w:t xml:space="preserve">   evacuation    </w:t>
      </w:r>
      <w:r>
        <w:t xml:space="preserve">   trust    </w:t>
      </w:r>
      <w:r>
        <w:t xml:space="preserve">   friendships    </w:t>
      </w:r>
      <w:r>
        <w:t xml:space="preserve">   love    </w:t>
      </w:r>
      <w:r>
        <w:t xml:space="preserve">   success    </w:t>
      </w:r>
      <w:r>
        <w:t xml:space="preserve">   britain    </w:t>
      </w:r>
      <w:r>
        <w:t xml:space="preserve">   men    </w:t>
      </w:r>
      <w:r>
        <w:t xml:space="preserve">   jobs    </w:t>
      </w:r>
      <w:r>
        <w:t xml:space="preserve">   women    </w:t>
      </w:r>
      <w:r>
        <w:t xml:space="preserve">   home    </w:t>
      </w:r>
      <w:r>
        <w:t xml:space="preserve">   air raid shelters    </w:t>
      </w:r>
      <w:r>
        <w:t xml:space="preserve">   children    </w:t>
      </w:r>
      <w:r>
        <w:t xml:space="preserve">   families    </w:t>
      </w:r>
      <w:r>
        <w:t xml:space="preserve">   safety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Wordsearch</dc:title>
  <dcterms:created xsi:type="dcterms:W3CDTF">2021-10-10T23:47:02Z</dcterms:created>
  <dcterms:modified xsi:type="dcterms:W3CDTF">2021-10-10T23:47:02Z</dcterms:modified>
</cp:coreProperties>
</file>