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enjoyable    </w:t>
      </w:r>
      <w:r>
        <w:t xml:space="preserve">   hedge    </w:t>
      </w:r>
      <w:r>
        <w:t xml:space="preserve">   stories    </w:t>
      </w:r>
      <w:r>
        <w:t xml:space="preserve">   important    </w:t>
      </w:r>
      <w:r>
        <w:t xml:space="preserve">   circle    </w:t>
      </w:r>
      <w:r>
        <w:t xml:space="preserve">   unfriendly    </w:t>
      </w:r>
      <w:r>
        <w:t xml:space="preserve">   stopped    </w:t>
      </w:r>
      <w:r>
        <w:t xml:space="preserve">   through    </w:t>
      </w:r>
      <w:r>
        <w:t xml:space="preserve">   replied    </w:t>
      </w:r>
      <w:r>
        <w:t xml:space="preserve">   writing    </w:t>
      </w:r>
      <w:r>
        <w:t xml:space="preserve">   adventure    </w:t>
      </w:r>
      <w:r>
        <w:t xml:space="preserve">   watch    </w:t>
      </w:r>
      <w:r>
        <w:t xml:space="preserve">   treatment    </w:t>
      </w:r>
      <w:r>
        <w:t xml:space="preserve">   powerful    </w:t>
      </w:r>
      <w:r>
        <w:t xml:space="preserve">   another    </w:t>
      </w:r>
      <w:r>
        <w:t xml:space="preserve">   knew    </w:t>
      </w:r>
      <w:r>
        <w:t xml:space="preserve">   earthworm    </w:t>
      </w:r>
      <w:r>
        <w:t xml:space="preserve">   voice    </w:t>
      </w:r>
      <w:r>
        <w:t xml:space="preserve">   used    </w:t>
      </w:r>
      <w:r>
        <w:t xml:space="preserve">   again    </w:t>
      </w:r>
      <w:r>
        <w:t xml:space="preserve">   kicking    </w:t>
      </w:r>
      <w:r>
        <w:t xml:space="preserve">   darkness    </w:t>
      </w:r>
      <w:r>
        <w:t xml:space="preserve">   between    </w:t>
      </w:r>
      <w:r>
        <w:t xml:space="preserve">   found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1</dc:title>
  <dcterms:created xsi:type="dcterms:W3CDTF">2021-10-11T22:22:42Z</dcterms:created>
  <dcterms:modified xsi:type="dcterms:W3CDTF">2021-10-11T22:22:42Z</dcterms:modified>
</cp:coreProperties>
</file>