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Wilma    </w:t>
      </w:r>
      <w:r>
        <w:t xml:space="preserve">   Corne    </w:t>
      </w:r>
      <w:r>
        <w:t xml:space="preserve">   Marina    </w:t>
      </w:r>
      <w:r>
        <w:t xml:space="preserve">   Francois    </w:t>
      </w:r>
      <w:r>
        <w:t xml:space="preserve">   Carla    </w:t>
      </w:r>
      <w:r>
        <w:t xml:space="preserve">   Nadia    </w:t>
      </w:r>
      <w:r>
        <w:t xml:space="preserve">   Waldo    </w:t>
      </w:r>
      <w:r>
        <w:t xml:space="preserve">   Rene    </w:t>
      </w:r>
      <w:r>
        <w:t xml:space="preserve">   DF    </w:t>
      </w:r>
      <w:r>
        <w:t xml:space="preserve">   Benjamin    </w:t>
      </w:r>
      <w:r>
        <w:t xml:space="preserve">   Wilne    </w:t>
      </w:r>
      <w:r>
        <w:t xml:space="preserve">   Danie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1</dc:title>
  <dcterms:created xsi:type="dcterms:W3CDTF">2021-10-11T22:22:49Z</dcterms:created>
  <dcterms:modified xsi:type="dcterms:W3CDTF">2021-10-11T22:22:49Z</dcterms:modified>
</cp:coreProperties>
</file>