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Thirteen    </w:t>
      </w:r>
      <w:r>
        <w:t xml:space="preserve">   Popular    </w:t>
      </w:r>
      <w:r>
        <w:t xml:space="preserve">   LSD    </w:t>
      </w:r>
      <w:r>
        <w:t xml:space="preserve">   Disorganized    </w:t>
      </w:r>
      <w:r>
        <w:t xml:space="preserve">   Victims    </w:t>
      </w:r>
      <w:r>
        <w:t xml:space="preserve">   Serial killer    </w:t>
      </w:r>
      <w:r>
        <w:t xml:space="preserve">   Schizophrenia    </w:t>
      </w:r>
      <w:r>
        <w:t xml:space="preserve">   Earthquakes    </w:t>
      </w:r>
      <w:r>
        <w:t xml:space="preserve">   Herbert    </w:t>
      </w:r>
      <w:r>
        <w:t xml:space="preserve">   Mullin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</dc:title>
  <dcterms:created xsi:type="dcterms:W3CDTF">2021-10-11T22:20:57Z</dcterms:created>
  <dcterms:modified xsi:type="dcterms:W3CDTF">2021-10-11T22:20:57Z</dcterms:modified>
</cp:coreProperties>
</file>