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Wordsearch Desserts &amp;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 and Ms    </w:t>
      </w:r>
      <w:r>
        <w:t xml:space="preserve">   Reese's Peanut Buttercup    </w:t>
      </w:r>
      <w:r>
        <w:t xml:space="preserve">   Snickers    </w:t>
      </w:r>
      <w:r>
        <w:t xml:space="preserve">   Hershey's Chocolate    </w:t>
      </w:r>
      <w:r>
        <w:t xml:space="preserve">   Tootsie Roll    </w:t>
      </w:r>
      <w:r>
        <w:t xml:space="preserve">   Candy    </w:t>
      </w:r>
      <w:r>
        <w:t xml:space="preserve">   Milkshake    </w:t>
      </w:r>
      <w:r>
        <w:t xml:space="preserve">   Strawberry Short Cake    </w:t>
      </w:r>
      <w:r>
        <w:t xml:space="preserve">   Brownies    </w:t>
      </w:r>
      <w:r>
        <w:t xml:space="preserve">   Jello    </w:t>
      </w:r>
      <w:r>
        <w:t xml:space="preserve">   Pudding    </w:t>
      </w:r>
      <w:r>
        <w:t xml:space="preserve">   Ice cream    </w:t>
      </w:r>
      <w:r>
        <w:t xml:space="preserve">   Cupcake    </w:t>
      </w:r>
      <w:r>
        <w:t xml:space="preserve">   Chocolate cake    </w:t>
      </w:r>
      <w:r>
        <w:t xml:space="preserve">   Desserts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Desserts &amp; Candy</dc:title>
  <dcterms:created xsi:type="dcterms:W3CDTF">2021-10-11T22:21:08Z</dcterms:created>
  <dcterms:modified xsi:type="dcterms:W3CDTF">2021-10-11T22:21:08Z</dcterms:modified>
</cp:coreProperties>
</file>