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  -   Find the hidden  " v,  j  and  w"  words There are 5 words for each letter to find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jam    </w:t>
      </w:r>
      <w:r>
        <w:t xml:space="preserve">   jar    </w:t>
      </w:r>
      <w:r>
        <w:t xml:space="preserve">   jelly    </w:t>
      </w:r>
      <w:r>
        <w:t xml:space="preserve">   jet    </w:t>
      </w:r>
      <w:r>
        <w:t xml:space="preserve">   jug    </w:t>
      </w:r>
      <w:r>
        <w:t xml:space="preserve">   van    </w:t>
      </w:r>
      <w:r>
        <w:t xml:space="preserve">   vegetables    </w:t>
      </w:r>
      <w:r>
        <w:t xml:space="preserve">   verb    </w:t>
      </w:r>
      <w:r>
        <w:t xml:space="preserve">   violin    </w:t>
      </w:r>
      <w:r>
        <w:t xml:space="preserve">   volcano    </w:t>
      </w:r>
      <w:r>
        <w:t xml:space="preserve">   week    </w:t>
      </w:r>
      <w:r>
        <w:t xml:space="preserve">   wink    </w:t>
      </w:r>
      <w:r>
        <w:t xml:space="preserve">   wolf    </w:t>
      </w:r>
      <w:r>
        <w:t xml:space="preserve">   won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  -   Find the hidden  " v,  j  and  w"  words There are 5 words for each letter to find !</dc:title>
  <dcterms:created xsi:type="dcterms:W3CDTF">2021-10-11T22:22:42Z</dcterms:created>
  <dcterms:modified xsi:type="dcterms:W3CDTF">2021-10-11T22:22:42Z</dcterms:modified>
</cp:coreProperties>
</file>