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Wordsearch - Flower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Allium    </w:t>
      </w:r>
      <w:r>
        <w:t xml:space="preserve">   Aquilegia    </w:t>
      </w:r>
      <w:r>
        <w:t xml:space="preserve">   Aster    </w:t>
      </w:r>
      <w:r>
        <w:t xml:space="preserve">   Azalea    </w:t>
      </w:r>
      <w:r>
        <w:t xml:space="preserve">   Begonia    </w:t>
      </w:r>
      <w:r>
        <w:t xml:space="preserve">   Carnation    </w:t>
      </w:r>
      <w:r>
        <w:t xml:space="preserve">   crocus    </w:t>
      </w:r>
      <w:r>
        <w:t xml:space="preserve">   Daffodil    </w:t>
      </w:r>
      <w:r>
        <w:t xml:space="preserve">   Dahlia    </w:t>
      </w:r>
      <w:r>
        <w:t xml:space="preserve">   Delphinium    </w:t>
      </w:r>
      <w:r>
        <w:t xml:space="preserve">   Heather    </w:t>
      </w:r>
      <w:r>
        <w:t xml:space="preserve">   Hyacinth    </w:t>
      </w:r>
      <w:r>
        <w:t xml:space="preserve">   Iris    </w:t>
      </w:r>
      <w:r>
        <w:t xml:space="preserve">   Jasmine    </w:t>
      </w:r>
      <w:r>
        <w:t xml:space="preserve">   Lavender    </w:t>
      </w:r>
      <w:r>
        <w:t xml:space="preserve">   lilac    </w:t>
      </w:r>
      <w:r>
        <w:t xml:space="preserve">   Lily    </w:t>
      </w:r>
      <w:r>
        <w:t xml:space="preserve">   Marigold    </w:t>
      </w:r>
      <w:r>
        <w:t xml:space="preserve">   Narcissus    </w:t>
      </w:r>
      <w:r>
        <w:t xml:space="preserve">   nasturtium    </w:t>
      </w:r>
      <w:r>
        <w:t xml:space="preserve">   orchid    </w:t>
      </w:r>
      <w:r>
        <w:t xml:space="preserve">   Pansy    </w:t>
      </w:r>
      <w:r>
        <w:t xml:space="preserve">   peony    </w:t>
      </w:r>
      <w:r>
        <w:t xml:space="preserve">   Petunia    </w:t>
      </w:r>
      <w:r>
        <w:t xml:space="preserve">   Poppy    </w:t>
      </w:r>
      <w:r>
        <w:t xml:space="preserve">   Primrose    </w:t>
      </w:r>
      <w:r>
        <w:t xml:space="preserve">   Rose    </w:t>
      </w:r>
      <w:r>
        <w:t xml:space="preserve">   snowdrop    </w:t>
      </w:r>
      <w:r>
        <w:t xml:space="preserve">   sunflower    </w:t>
      </w:r>
      <w:r>
        <w:t xml:space="preserve">   Tulip    </w:t>
      </w:r>
      <w:r>
        <w:t xml:space="preserve">   Violet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Wordsearch - Flower Names</dc:title>
  <dcterms:created xsi:type="dcterms:W3CDTF">2021-10-10T23:47:42Z</dcterms:created>
  <dcterms:modified xsi:type="dcterms:W3CDTF">2021-10-10T23:47:42Z</dcterms:modified>
</cp:coreProperties>
</file>