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Wordsearch/ Growth+Development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growth    </w:t>
      </w:r>
      <w:r>
        <w:t xml:space="preserve">   class    </w:t>
      </w:r>
      <w:r>
        <w:t xml:space="preserve">   friends    </w:t>
      </w:r>
      <w:r>
        <w:t xml:space="preserve">   gender    </w:t>
      </w:r>
      <w:r>
        <w:t xml:space="preserve">   family    </w:t>
      </w:r>
      <w:r>
        <w:t xml:space="preserve">   health    </w:t>
      </w:r>
      <w:r>
        <w:t xml:space="preserve">   money    </w:t>
      </w:r>
      <w:r>
        <w:t xml:space="preserve">   job    </w:t>
      </w:r>
      <w:r>
        <w:t xml:space="preserve">   religion    </w:t>
      </w:r>
      <w:r>
        <w:t xml:space="preserve">   exercise    </w:t>
      </w:r>
      <w:r>
        <w:t xml:space="preserve">   education    </w:t>
      </w:r>
      <w:r>
        <w:t xml:space="preserve">   gene    </w:t>
      </w:r>
      <w:r>
        <w:t xml:space="preserve">   choices    </w:t>
      </w:r>
      <w:r>
        <w:t xml:space="preserve">   nutrition    </w:t>
      </w:r>
      <w:r>
        <w:t xml:space="preserve">   culture    </w:t>
      </w:r>
      <w:r>
        <w:t xml:space="preserve">   environment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Wordsearch/ Growth+Development</dc:title>
  <dcterms:created xsi:type="dcterms:W3CDTF">2021-10-11T22:22:08Z</dcterms:created>
  <dcterms:modified xsi:type="dcterms:W3CDTF">2021-10-11T22:22:08Z</dcterms:modified>
</cp:coreProperties>
</file>