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- My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Baptized    </w:t>
      </w:r>
      <w:r>
        <w:t xml:space="preserve">   Belong    </w:t>
      </w:r>
      <w:r>
        <w:t xml:space="preserve">   Equal    </w:t>
      </w:r>
      <w:r>
        <w:t xml:space="preserve">   Everyone    </w:t>
      </w:r>
      <w:r>
        <w:t xml:space="preserve">   Faith    </w:t>
      </w:r>
      <w:r>
        <w:t xml:space="preserve">   Feet    </w:t>
      </w:r>
      <w:r>
        <w:t xml:space="preserve">   Gifts of the Spirit    </w:t>
      </w:r>
      <w:r>
        <w:t xml:space="preserve">   God    </w:t>
      </w:r>
      <w:r>
        <w:t xml:space="preserve">   Good    </w:t>
      </w:r>
      <w:r>
        <w:t xml:space="preserve">   Hands    </w:t>
      </w:r>
      <w:r>
        <w:t xml:space="preserve">   Heal    </w:t>
      </w:r>
      <w:r>
        <w:t xml:space="preserve">   Heart    </w:t>
      </w:r>
      <w:r>
        <w:t xml:space="preserve">   Holy Spirit.    </w:t>
      </w:r>
      <w:r>
        <w:t xml:space="preserve">   Interpretation    </w:t>
      </w:r>
      <w:r>
        <w:t xml:space="preserve">   Kind    </w:t>
      </w:r>
      <w:r>
        <w:t xml:space="preserve">   Love    </w:t>
      </w:r>
      <w:r>
        <w:t xml:space="preserve">   Miracle    </w:t>
      </w:r>
      <w:r>
        <w:t xml:space="preserve">   One and the same    </w:t>
      </w:r>
      <w:r>
        <w:t xml:space="preserve">   Prophecy    </w:t>
      </w:r>
      <w:r>
        <w:t xml:space="preserve">   Rejoice    </w:t>
      </w:r>
      <w:r>
        <w:t xml:space="preserve">   Speaking    </w:t>
      </w:r>
      <w:r>
        <w:t xml:space="preserve">   Special    </w:t>
      </w:r>
      <w:r>
        <w:t xml:space="preserve">   Treat others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- My Gifts</dc:title>
  <dcterms:created xsi:type="dcterms:W3CDTF">2022-01-17T03:32:51Z</dcterms:created>
  <dcterms:modified xsi:type="dcterms:W3CDTF">2022-01-17T03:32:51Z</dcterms:modified>
</cp:coreProperties>
</file>