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- 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Miracle    </w:t>
      </w:r>
      <w:r>
        <w:t xml:space="preserve">   Aljustrel    </w:t>
      </w:r>
      <w:r>
        <w:t xml:space="preserve">   Apparitions    </w:t>
      </w:r>
      <w:r>
        <w:t xml:space="preserve">   Blue Army    </w:t>
      </w:r>
      <w:r>
        <w:t xml:space="preserve">   Children    </w:t>
      </w:r>
      <w:r>
        <w:t xml:space="preserve">   Consecration    </w:t>
      </w:r>
      <w:r>
        <w:t xml:space="preserve">   Conversion    </w:t>
      </w:r>
      <w:r>
        <w:t xml:space="preserve">   Fatima    </w:t>
      </w:r>
      <w:r>
        <w:t xml:space="preserve">   Francisco    </w:t>
      </w:r>
      <w:r>
        <w:t xml:space="preserve">   Heart    </w:t>
      </w:r>
      <w:r>
        <w:t xml:space="preserve">   Immaculate    </w:t>
      </w:r>
      <w:r>
        <w:t xml:space="preserve">   Jacinta    </w:t>
      </w:r>
      <w:r>
        <w:t xml:space="preserve">   Lucia    </w:t>
      </w:r>
      <w:r>
        <w:t xml:space="preserve">   Portugal    </w:t>
      </w:r>
      <w:r>
        <w:t xml:space="preserve">   Pray    </w:t>
      </w:r>
      <w:r>
        <w:t xml:space="preserve">   Reparation    </w:t>
      </w:r>
      <w:r>
        <w:t xml:space="preserve">   Rosary    </w:t>
      </w:r>
      <w:r>
        <w:t xml:space="preserve">   Sacrifice    </w:t>
      </w:r>
      <w:r>
        <w:t xml:space="preserve">   Secrets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- Our Lady of Fatima</dc:title>
  <dcterms:created xsi:type="dcterms:W3CDTF">2021-10-11T22:21:24Z</dcterms:created>
  <dcterms:modified xsi:type="dcterms:W3CDTF">2021-10-11T22:21:24Z</dcterms:modified>
</cp:coreProperties>
</file>