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Wordsearch - Tides, Eclipses and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tides    </w:t>
      </w:r>
      <w:r>
        <w:t xml:space="preserve">   astronomer    </w:t>
      </w:r>
      <w:r>
        <w:t xml:space="preserve">   astronomers    </w:t>
      </w:r>
      <w:r>
        <w:t xml:space="preserve">   heliocentric    </w:t>
      </w:r>
      <w:r>
        <w:t xml:space="preserve">   geocentric    </w:t>
      </w:r>
      <w:r>
        <w:t xml:space="preserve">   uranus    </w:t>
      </w:r>
      <w:r>
        <w:t xml:space="preserve">   pluto    </w:t>
      </w:r>
      <w:r>
        <w:t xml:space="preserve">   neptune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venus    </w:t>
      </w:r>
      <w:r>
        <w:t xml:space="preserve">   springtide    </w:t>
      </w:r>
      <w:r>
        <w:t xml:space="preserve">   neaptide    </w:t>
      </w:r>
      <w:r>
        <w:t xml:space="preserve">   rotation    </w:t>
      </w:r>
      <w:r>
        <w:t xml:space="preserve">   orbit    </w:t>
      </w:r>
      <w:r>
        <w:t xml:space="preserve">   axis    </w:t>
      </w:r>
      <w:r>
        <w:t xml:space="preserve">   space    </w:t>
      </w:r>
      <w:r>
        <w:t xml:space="preserve">   eclipses    </w:t>
      </w:r>
      <w:r>
        <w:t xml:space="preserve">   sun    </w:t>
      </w:r>
      <w:r>
        <w:t xml:space="preserve">   moon    </w:t>
      </w:r>
      <w:r>
        <w:t xml:space="preserve">   earth    </w:t>
      </w:r>
      <w:r>
        <w:t xml:space="preserve">   lunar    </w:t>
      </w:r>
      <w:r>
        <w:t xml:space="preserve">   solar    </w:t>
      </w:r>
      <w:r>
        <w:t xml:space="preserve">   preumbra    </w:t>
      </w:r>
      <w:r>
        <w:t xml:space="preserve">   umbra    </w:t>
      </w:r>
      <w:r>
        <w:t xml:space="preserve">   newmoon    </w:t>
      </w:r>
      <w:r>
        <w:t xml:space="preserve">   fullmoon    </w:t>
      </w:r>
      <w:r>
        <w:t xml:space="preserve">   firstquarter    </w:t>
      </w:r>
      <w:r>
        <w:t xml:space="preserve">   lastquarter    </w:t>
      </w:r>
      <w:r>
        <w:t xml:space="preserve">   waning    </w:t>
      </w:r>
      <w:r>
        <w:t xml:space="preserve">   waxing    </w:t>
      </w:r>
      <w:r>
        <w:t xml:space="preserve">   gibbous    </w:t>
      </w:r>
      <w:r>
        <w:t xml:space="preserve">   crescent    </w:t>
      </w:r>
      <w:r>
        <w:t xml:space="preserve">   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- Tides, Eclipses and Moon</dc:title>
  <dcterms:created xsi:type="dcterms:W3CDTF">2021-10-11T22:21:26Z</dcterms:created>
  <dcterms:modified xsi:type="dcterms:W3CDTF">2021-10-11T22:21:26Z</dcterms:modified>
</cp:coreProperties>
</file>