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Wordsearch for words with the c sound spelt 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aching    </w:t>
      </w:r>
      <w:r>
        <w:t xml:space="preserve">   echoing    </w:t>
      </w:r>
      <w:r>
        <w:t xml:space="preserve">   anchored    </w:t>
      </w:r>
      <w:r>
        <w:t xml:space="preserve">   ache    </w:t>
      </w:r>
      <w:r>
        <w:t xml:space="preserve">   orchestra    </w:t>
      </w:r>
      <w:r>
        <w:t xml:space="preserve">   stomach    </w:t>
      </w:r>
      <w:r>
        <w:t xml:space="preserve">   mechanic    </w:t>
      </w:r>
      <w:r>
        <w:t xml:space="preserve">   anchor    </w:t>
      </w:r>
      <w:r>
        <w:t xml:space="preserve">   echo    </w:t>
      </w:r>
      <w:r>
        <w:t xml:space="preserve">   scheme    </w:t>
      </w:r>
      <w:r>
        <w:t xml:space="preserve">   school    </w:t>
      </w:r>
      <w:r>
        <w:t xml:space="preserve">   chorus    </w:t>
      </w:r>
      <w:r>
        <w:t xml:space="preserve">   chaos    </w:t>
      </w:r>
      <w:r>
        <w:t xml:space="preserve">   chemical    </w:t>
      </w:r>
      <w:r>
        <w:t xml:space="preserve">   character    </w:t>
      </w:r>
      <w:r>
        <w:t xml:space="preserve">   chemist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Wordsearch for words with the c sound spelt ch</dc:title>
  <dcterms:created xsi:type="dcterms:W3CDTF">2021-10-11T22:21:53Z</dcterms:created>
  <dcterms:modified xsi:type="dcterms:W3CDTF">2021-10-11T22:21:53Z</dcterms:modified>
</cp:coreProperties>
</file>