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sleepwalk    </w:t>
      </w:r>
      <w:r>
        <w:t xml:space="preserve">   guilt    </w:t>
      </w:r>
      <w:r>
        <w:t xml:space="preserve">   beware    </w:t>
      </w:r>
      <w:r>
        <w:t xml:space="preserve">   witches    </w:t>
      </w:r>
      <w:r>
        <w:t xml:space="preserve">   ambition    </w:t>
      </w:r>
      <w:r>
        <w:t xml:space="preserve">   treason    </w:t>
      </w:r>
      <w:r>
        <w:t xml:space="preserve">   traitor    </w:t>
      </w:r>
      <w:r>
        <w:t xml:space="preserve">   dagger    </w:t>
      </w:r>
      <w:r>
        <w:t xml:space="preserve">   ghost    </w:t>
      </w:r>
      <w:r>
        <w:t xml:space="preserve">   destiny    </w:t>
      </w:r>
      <w:r>
        <w:t xml:space="preserve">   fate    </w:t>
      </w:r>
      <w:r>
        <w:t xml:space="preserve">   fair    </w:t>
      </w:r>
      <w:r>
        <w:t xml:space="preserve">   foul    </w:t>
      </w:r>
      <w:r>
        <w:t xml:space="preserve">   apparition    </w:t>
      </w:r>
      <w:r>
        <w:t xml:space="preserve">   prophecies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of the Day</dc:title>
  <dcterms:created xsi:type="dcterms:W3CDTF">2021-10-11T22:21:29Z</dcterms:created>
  <dcterms:modified xsi:type="dcterms:W3CDTF">2021-10-11T22:21:29Z</dcterms:modified>
</cp:coreProperties>
</file>