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 on digital technologies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apps    </w:t>
      </w:r>
      <w:r>
        <w:t xml:space="preserve">   connected    </w:t>
      </w:r>
      <w:r>
        <w:t xml:space="preserve">   delivery    </w:t>
      </w:r>
      <w:r>
        <w:t xml:space="preserve">   digital    </w:t>
      </w:r>
      <w:r>
        <w:t xml:space="preserve">   disconnect    </w:t>
      </w:r>
      <w:r>
        <w:t xml:space="preserve">   download    </w:t>
      </w:r>
      <w:r>
        <w:t xml:space="preserve">   game    </w:t>
      </w:r>
      <w:r>
        <w:t xml:space="preserve">   joystick    </w:t>
      </w:r>
      <w:r>
        <w:t xml:space="preserve">   laptop    </w:t>
      </w:r>
      <w:r>
        <w:t xml:space="preserve">   network    </w:t>
      </w:r>
      <w:r>
        <w:t xml:space="preserve">   online    </w:t>
      </w:r>
      <w:r>
        <w:t xml:space="preserve">   platform    </w:t>
      </w:r>
      <w:r>
        <w:t xml:space="preserve">   profile    </w:t>
      </w:r>
      <w:r>
        <w:t xml:space="preserve">   service    </w:t>
      </w:r>
      <w:r>
        <w:t xml:space="preserve">   smartphone    </w:t>
      </w:r>
      <w:r>
        <w:t xml:space="preserve">   social    </w:t>
      </w:r>
      <w:r>
        <w:t xml:space="preserve">   store    </w:t>
      </w:r>
      <w:r>
        <w:t xml:space="preserve">   tablet    </w:t>
      </w:r>
      <w:r>
        <w:t xml:space="preserve">   technology    </w:t>
      </w:r>
      <w:r>
        <w:t xml:space="preserve">   texting    </w:t>
      </w:r>
      <w:r>
        <w:t xml:space="preserve">   update    </w:t>
      </w:r>
      <w:r>
        <w:t xml:space="preserve">   video    </w:t>
      </w:r>
      <w:r>
        <w:t xml:space="preserve">  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on digital technologies</dc:title>
  <dcterms:created xsi:type="dcterms:W3CDTF">2021-10-11T22:23:06Z</dcterms:created>
  <dcterms:modified xsi:type="dcterms:W3CDTF">2021-10-11T22:23:06Z</dcterms:modified>
</cp:coreProperties>
</file>