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Wordsearch on the late 1550s and early 1600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shakespeare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was eaten for breakfast in shakespeare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drunk as a reward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sport was played in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was played in this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drink as a reward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clothing was worn in the 1550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food was eaten for tea at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drama play was very popular in this time and still very popular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people entertain their selves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on the late 1550s and early 1600</dc:title>
  <dcterms:created xsi:type="dcterms:W3CDTF">2021-10-12T20:36:19Z</dcterms:created>
  <dcterms:modified xsi:type="dcterms:W3CDTF">2021-10-12T20:36:19Z</dcterms:modified>
</cp:coreProperties>
</file>