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Wordskills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plots the 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handicap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attackers</w:t>
            </w:r>
          </w:p>
        </w:tc>
      </w:tr>
    </w:tbl>
    <w:p>
      <w:pPr>
        <w:pStyle w:val="WordBankMedium"/>
      </w:pPr>
      <w:r>
        <w:t xml:space="preserve">   assault    </w:t>
      </w:r>
      <w:r>
        <w:t xml:space="preserve">   collided    </w:t>
      </w:r>
      <w:r>
        <w:t xml:space="preserve">   completion    </w:t>
      </w:r>
      <w:r>
        <w:t xml:space="preserve">   demolished    </w:t>
      </w:r>
      <w:r>
        <w:t xml:space="preserve">   disadvantage    </w:t>
      </w:r>
      <w:r>
        <w:t xml:space="preserve">   effective    </w:t>
      </w:r>
      <w:r>
        <w:t xml:space="preserve">   estimate    </w:t>
      </w:r>
      <w:r>
        <w:t xml:space="preserve">   invaders    </w:t>
      </w:r>
      <w:r>
        <w:t xml:space="preserve">   mishap    </w:t>
      </w:r>
      <w:r>
        <w:t xml:space="preserve">   mission    </w:t>
      </w:r>
      <w:r>
        <w:t xml:space="preserve">   navigator    </w:t>
      </w:r>
      <w:r>
        <w:t xml:space="preserve">   realize    </w:t>
      </w:r>
      <w:r>
        <w:t xml:space="preserve">   severe    </w:t>
      </w:r>
      <w:r>
        <w:t xml:space="preserve">   twilight    </w:t>
      </w:r>
      <w:r>
        <w:t xml:space="preserve">   vicinity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Wordskills Lesson 1</dc:title>
  <dcterms:created xsi:type="dcterms:W3CDTF">2021-10-11T22:23:19Z</dcterms:created>
  <dcterms:modified xsi:type="dcterms:W3CDTF">2021-10-11T22:23:19Z</dcterms:modified>
</cp:coreProperties>
</file>