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caffeine    </w:t>
      </w:r>
      <w:r>
        <w:t xml:space="preserve">   depressants    </w:t>
      </w:r>
      <w:r>
        <w:t xml:space="preserve">   drug    </w:t>
      </w:r>
      <w:r>
        <w:t xml:space="preserve">   ecstasy    </w:t>
      </w:r>
      <w:r>
        <w:t xml:space="preserve">   hallucinogens    </w:t>
      </w:r>
      <w:r>
        <w:t xml:space="preserve">   illegal    </w:t>
      </w:r>
      <w:r>
        <w:t xml:space="preserve">   legal    </w:t>
      </w:r>
      <w:r>
        <w:t xml:space="preserve">   marijuana    </w:t>
      </w:r>
      <w:r>
        <w:t xml:space="preserve">   nervous system    </w:t>
      </w:r>
      <w:r>
        <w:t xml:space="preserve">   panadol    </w:t>
      </w:r>
      <w:r>
        <w:t xml:space="preserve">   presciption    </w:t>
      </w:r>
      <w:r>
        <w:t xml:space="preserve">   recreational    </w:t>
      </w:r>
      <w:r>
        <w:t xml:space="preserve">   stimulants    </w:t>
      </w:r>
      <w:r>
        <w:t xml:space="preserve">   substances    </w:t>
      </w:r>
      <w:r>
        <w:t xml:space="preserve">   therapeutic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Wordsleuth</dc:title>
  <dcterms:created xsi:type="dcterms:W3CDTF">2021-10-11T22:21:50Z</dcterms:created>
  <dcterms:modified xsi:type="dcterms:W3CDTF">2021-10-11T22:21:50Z</dcterms:modified>
</cp:coreProperties>
</file>