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perplexed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lever or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in a wave like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Wordsmith</dc:title>
  <dcterms:created xsi:type="dcterms:W3CDTF">2021-10-11T22:22:14Z</dcterms:created>
  <dcterms:modified xsi:type="dcterms:W3CDTF">2021-10-11T22:22:14Z</dcterms:modified>
</cp:coreProperties>
</file>