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Wordstudy Worksheet Lesson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Stuff taken into another country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Against/In contrast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liked the movie ______ of Harry Potter more than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get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horse is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debatable topic, otherwise known as a _______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Inclined to be stubborn/opposite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 went backwards, otherwise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play a SPOT THE DIFFERENCE game, you _______ the two pictures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Wordstudy Worksheet Lesson 10</dc:title>
  <dcterms:created xsi:type="dcterms:W3CDTF">2021-10-11T22:22:46Z</dcterms:created>
  <dcterms:modified xsi:type="dcterms:W3CDTF">2021-10-11T22:22:46Z</dcterms:modified>
</cp:coreProperties>
</file>