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Wordsworth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autobiographical    </w:t>
      </w:r>
      <w:r>
        <w:t xml:space="preserve">   breakdown    </w:t>
      </w:r>
      <w:r>
        <w:t xml:space="preserve">   drowned    </w:t>
      </w:r>
      <w:r>
        <w:t xml:space="preserve">   died    </w:t>
      </w:r>
      <w:r>
        <w:t xml:space="preserve">   children    </w:t>
      </w:r>
      <w:r>
        <w:t xml:space="preserve">   Lakedistrict    </w:t>
      </w:r>
      <w:r>
        <w:t xml:space="preserve">   Dovecottage    </w:t>
      </w:r>
      <w:r>
        <w:t xml:space="preserve">   escape    </w:t>
      </w:r>
      <w:r>
        <w:t xml:space="preserve">   nature    </w:t>
      </w:r>
      <w:r>
        <w:t xml:space="preserve">   love    </w:t>
      </w:r>
      <w:r>
        <w:t xml:space="preserve">   relatives    </w:t>
      </w:r>
      <w:r>
        <w:t xml:space="preserve">   fifteen    </w:t>
      </w:r>
      <w:r>
        <w:t xml:space="preserve">   parents    </w:t>
      </w:r>
      <w:r>
        <w:t xml:space="preserve">   Lawyer    </w:t>
      </w:r>
      <w:r>
        <w:t xml:space="preserve">   Cumbria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Wordsworth Wordsearch</dc:title>
  <dcterms:created xsi:type="dcterms:W3CDTF">2021-10-11T22:23:09Z</dcterms:created>
  <dcterms:modified xsi:type="dcterms:W3CDTF">2021-10-11T22:23:09Z</dcterms:modified>
</cp:coreProperties>
</file>