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Ffg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Limerick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Metaphor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Wordy</dc:title>
  <dcterms:created xsi:type="dcterms:W3CDTF">2021-10-11T22:22:37Z</dcterms:created>
  <dcterms:modified xsi:type="dcterms:W3CDTF">2021-10-11T22:22:37Z</dcterms:modified>
</cp:coreProperties>
</file>