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Wordy Garlic 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axis    </w:t>
      </w:r>
      <w:r>
        <w:t xml:space="preserve">   dark    </w:t>
      </w:r>
      <w:r>
        <w:t xml:space="preserve">   day    </w:t>
      </w:r>
      <w:r>
        <w:t xml:space="preserve">   earth    </w:t>
      </w:r>
      <w:r>
        <w:t xml:space="preserve">   equator    </w:t>
      </w:r>
      <w:r>
        <w:t xml:space="preserve">   jupiter    </w:t>
      </w:r>
      <w:r>
        <w:t xml:space="preserve">   last quater half    </w:t>
      </w:r>
      <w:r>
        <w:t xml:space="preserve">   light    </w:t>
      </w:r>
      <w:r>
        <w:t xml:space="preserve">   mars    </w:t>
      </w:r>
      <w:r>
        <w:t xml:space="preserve">   mercury    </w:t>
      </w:r>
      <w:r>
        <w:t xml:space="preserve">   month    </w:t>
      </w:r>
      <w:r>
        <w:t xml:space="preserve">   moon    </w:t>
      </w:r>
      <w:r>
        <w:t xml:space="preserve">   neptune    </w:t>
      </w:r>
      <w:r>
        <w:t xml:space="preserve">   night    </w:t>
      </w:r>
      <w:r>
        <w:t xml:space="preserve">   orbit    </w:t>
      </w:r>
      <w:r>
        <w:t xml:space="preserve">   saturn    </w:t>
      </w:r>
      <w:r>
        <w:t xml:space="preserve">   seasons    </w:t>
      </w:r>
      <w:r>
        <w:t xml:space="preserve">   solar system    </w:t>
      </w:r>
      <w:r>
        <w:t xml:space="preserve">   spring    </w:t>
      </w:r>
      <w:r>
        <w:t xml:space="preserve">   summer    </w:t>
      </w:r>
      <w:r>
        <w:t xml:space="preserve">   sun    </w:t>
      </w:r>
      <w:r>
        <w:t xml:space="preserve">   tilt    </w:t>
      </w:r>
      <w:r>
        <w:t xml:space="preserve">   uranus    </w:t>
      </w:r>
      <w:r>
        <w:t xml:space="preserve">   venus    </w:t>
      </w:r>
      <w:r>
        <w:t xml:space="preserve">   vertical rays    </w:t>
      </w:r>
      <w:r>
        <w:t xml:space="preserve">   waning gibbous    </w:t>
      </w:r>
      <w:r>
        <w:t xml:space="preserve">   waxing cresent    </w:t>
      </w:r>
      <w:r>
        <w:t xml:space="preserve">   winter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Wordy Garlic Bread</dc:title>
  <dcterms:created xsi:type="dcterms:W3CDTF">2021-10-11T22:22:49Z</dcterms:created>
  <dcterms:modified xsi:type="dcterms:W3CDTF">2021-10-11T22:22:49Z</dcterms:modified>
</cp:coreProperties>
</file>