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Wordy Watershed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AQUIFER    </w:t>
      </w:r>
      <w:r>
        <w:t xml:space="preserve">   CREEK    </w:t>
      </w:r>
      <w:r>
        <w:t xml:space="preserve">   EROSION    </w:t>
      </w:r>
      <w:r>
        <w:t xml:space="preserve">   FLOODING    </w:t>
      </w:r>
      <w:r>
        <w:t xml:space="preserve">   FRESHWATER    </w:t>
      </w:r>
      <w:r>
        <w:t xml:space="preserve">   GASES    </w:t>
      </w:r>
      <w:r>
        <w:t xml:space="preserve">   GREENHOUSE    </w:t>
      </w:r>
      <w:r>
        <w:t xml:space="preserve">   GROUNDWATER    </w:t>
      </w:r>
      <w:r>
        <w:t xml:space="preserve">   LAKES    </w:t>
      </w:r>
      <w:r>
        <w:t xml:space="preserve">   MARSHES    </w:t>
      </w:r>
      <w:r>
        <w:t xml:space="preserve">   NATURAL    </w:t>
      </w:r>
      <w:r>
        <w:t xml:space="preserve">   OCEAN    </w:t>
      </w:r>
      <w:r>
        <w:t xml:space="preserve">   POLLUTION    </w:t>
      </w:r>
      <w:r>
        <w:t xml:space="preserve">   POND    </w:t>
      </w:r>
      <w:r>
        <w:t xml:space="preserve">   RIVER    </w:t>
      </w:r>
      <w:r>
        <w:t xml:space="preserve">   RUNOFF    </w:t>
      </w:r>
      <w:r>
        <w:t xml:space="preserve">   SPRING    </w:t>
      </w:r>
      <w:r>
        <w:t xml:space="preserve">   STREAMS    </w:t>
      </w:r>
      <w:r>
        <w:t xml:space="preserve">   SWAMP    </w:t>
      </w:r>
      <w:r>
        <w:t xml:space="preserve">   WATERSHED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Wordy Watershed</dc:title>
  <dcterms:created xsi:type="dcterms:W3CDTF">2021-10-11T22:23:15Z</dcterms:created>
  <dcterms:modified xsi:type="dcterms:W3CDTF">2021-10-11T22:23:15Z</dcterms:modified>
</cp:coreProperties>
</file>