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Wordy Wednesday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 exaggeraion is a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words have the same ending sounds they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affix at the beginning of a root word that changes the meaning is a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affix at the end of a root word that changes the meaning is a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that is not true is called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order is when something is in order from beginning to end.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objects are given human qualities it's called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two things but not using "like" or "as" is called a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the words "like" or "as" to compare two things is called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is when words in a sentence start with the same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lines in a poem is called a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"It's raining cats and dogs is an example of an ____________</w:t>
            </w:r>
          </w:p>
        </w:tc>
      </w:tr>
    </w:tbl>
    <w:p>
      <w:pPr>
        <w:pStyle w:val="WordBankSmall"/>
      </w:pPr>
      <w:r>
        <w:t xml:space="preserve">   Rhyme    </w:t>
      </w:r>
      <w:r>
        <w:t xml:space="preserve">   Simile    </w:t>
      </w:r>
      <w:r>
        <w:t xml:space="preserve">   Personification    </w:t>
      </w:r>
      <w:r>
        <w:t xml:space="preserve">   Alliteration    </w:t>
      </w:r>
      <w:r>
        <w:t xml:space="preserve">   Stanza    </w:t>
      </w:r>
      <w:r>
        <w:t xml:space="preserve">   Metaphor    </w:t>
      </w:r>
      <w:r>
        <w:t xml:space="preserve">   Chronological    </w:t>
      </w:r>
      <w:r>
        <w:t xml:space="preserve">   Fiction    </w:t>
      </w:r>
      <w:r>
        <w:t xml:space="preserve">   Hyperbole    </w:t>
      </w:r>
      <w:r>
        <w:t xml:space="preserve">   Idiom    </w:t>
      </w:r>
      <w:r>
        <w:t xml:space="preserve">   Prefix    </w:t>
      </w:r>
      <w:r>
        <w:t xml:space="preserve">   Suffix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Wordy Wednesday</dc:title>
  <dcterms:created xsi:type="dcterms:W3CDTF">2021-10-11T22:23:13Z</dcterms:created>
  <dcterms:modified xsi:type="dcterms:W3CDTF">2021-10-11T22:23:13Z</dcterms:modified>
</cp:coreProperties>
</file>