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Wordy Wednesday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agree with the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evidence to support your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find out something using 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observe and say your observations about that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see the similarities of two or more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solve like a math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have to do after reading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observe closely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describe the differences about two or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sort of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forshadow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say your reasoning of your answer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Wordy Wednesday </dc:title>
  <dcterms:created xsi:type="dcterms:W3CDTF">2021-10-11T22:22:05Z</dcterms:created>
  <dcterms:modified xsi:type="dcterms:W3CDTF">2021-10-11T22:22:05Z</dcterms:modified>
</cp:coreProperties>
</file>