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Wordy Wednesday Weeks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______________ batted her eyelashes and giggled as the boy told a lame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relentless/unyielding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patriotic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forceful and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 girl blushed during the health teacher's lecture.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vulnerable (antonym)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that does not logically follow a conversation's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accost/rant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feminist (antonym)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agitated (antonym)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comes before another of a similar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caps are _____________ among our male student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with magical powers to bring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uses flattery to try to get what he/she wants from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harmful/dangerous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exact/perfect (antonym)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 discontent or sorrow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Wednesday Weeks 1-3</dc:title>
  <dcterms:created xsi:type="dcterms:W3CDTF">2021-10-11T22:22:26Z</dcterms:created>
  <dcterms:modified xsi:type="dcterms:W3CDTF">2021-10-11T22:22:26Z</dcterms:modified>
</cp:coreProperties>
</file>