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list of employees that report into a manager.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recruiter has posted the Evergreen Requisition, the recruiter must link the Evergreen requisition to this type of requisition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a user to access particular items for another user with proper permissions in place (provides access based on the associated business processes for a particular user).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worklet in the application panel recruiters will find all information for the hiring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Indicates a candidate’s specifics for employment including salary, hiring bonus, stock grants, benefits, start date and time and more. Offer letters are auto-generated by the Primary Recruiter based on approved compensation and HR approved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describe general characteristics of apposition including special skills or qualifications and used as the foundation for building positions and job requisitions.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Manages assigned job requisitions.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Workday notifies users of awaiting actions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View of a candidate’s status as they flow through the recruiting process. This view is accessible for managers by using the Hiring worklet in Workday.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extra pay received by employees for working a less-than desirable shift (i.e., late nights, evenings).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Recruiting Coordinator has assigned the Primary Recruiter to the job requisition, this task in their Workday Inbox.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location by which a hired employee was located (e.g., LinkedIn, Facebook, college recruiting). Sources of hire can be tracked using reports in Workday.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indicates the Targeted Salary Ranges (min to max) for the particular job requisition.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External or internal contacts that are potential candidates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Requisitions for job requisitions that are high-volume, hard-to-fill or seasonal roles in which recruiting of candidates is always in need.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WorkDay</dc:title>
  <dcterms:created xsi:type="dcterms:W3CDTF">2021-10-11T22:23:35Z</dcterms:created>
  <dcterms:modified xsi:type="dcterms:W3CDTF">2021-10-11T22:23:35Z</dcterms:modified>
</cp:coreProperties>
</file>