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Work,Energy and </w:t>
      </w:r>
    </w:p>
    <w:p>
      <w:pPr>
        <w:pStyle w:val="Questions"/>
      </w:pPr>
      <w:r>
        <w:t xml:space="preserve">1. TOECIVYL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NCLAERU RNGEYE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YRENEG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WEROP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ECLIHCMA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CHALNAIEMC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ITNKIEC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LEITDMCSPNAE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OPLTIEANT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ETMI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RIPGNS YERGEN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REFCO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ERYGEN OF NOOITM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TAHE YEERNG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ELUOJ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AVGEEAR ORPEW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TTAW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TONWEN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EORTDS EGNYER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NASTTNIOEAUNS OPRWE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TECAICELLR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Work,Energy and </dc:title>
  <dcterms:created xsi:type="dcterms:W3CDTF">2021-10-11T22:23:11Z</dcterms:created>
  <dcterms:modified xsi:type="dcterms:W3CDTF">2021-10-11T22:23:11Z</dcterms:modified>
</cp:coreProperties>
</file>