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Work,Power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mass    </w:t>
      </w:r>
      <w:r>
        <w:t xml:space="preserve">   newton    </w:t>
      </w:r>
      <w:r>
        <w:t xml:space="preserve">   heat energy    </w:t>
      </w:r>
      <w:r>
        <w:t xml:space="preserve">   nuclear energy    </w:t>
      </w:r>
      <w:r>
        <w:t xml:space="preserve">   chemical    </w:t>
      </w:r>
      <w:r>
        <w:t xml:space="preserve">   stored energy    </w:t>
      </w:r>
      <w:r>
        <w:t xml:space="preserve">   energy of motion    </w:t>
      </w:r>
      <w:r>
        <w:t xml:space="preserve">   electrical    </w:t>
      </w:r>
      <w:r>
        <w:t xml:space="preserve">   spring energy    </w:t>
      </w:r>
      <w:r>
        <w:t xml:space="preserve">   instantaneous power    </w:t>
      </w:r>
      <w:r>
        <w:t xml:space="preserve">   average power    </w:t>
      </w:r>
      <w:r>
        <w:t xml:space="preserve">   watt    </w:t>
      </w:r>
      <w:r>
        <w:t xml:space="preserve">   force    </w:t>
      </w:r>
      <w:r>
        <w:t xml:space="preserve">   joule    </w:t>
      </w:r>
      <w:r>
        <w:t xml:space="preserve">   potential    </w:t>
      </w:r>
      <w:r>
        <w:t xml:space="preserve">   kinetic    </w:t>
      </w:r>
      <w:r>
        <w:t xml:space="preserve">   mechanical    </w:t>
      </w:r>
      <w:r>
        <w:t xml:space="preserve">   time    </w:t>
      </w:r>
      <w:r>
        <w:t xml:space="preserve">   displacement    </w:t>
      </w:r>
      <w:r>
        <w:t xml:space="preserve">   energy    </w:t>
      </w:r>
      <w:r>
        <w:t xml:space="preserve">   power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Work,Power and Energy</dc:title>
  <dcterms:created xsi:type="dcterms:W3CDTF">2021-10-11T22:23:09Z</dcterms:created>
  <dcterms:modified xsi:type="dcterms:W3CDTF">2021-10-11T22:23:09Z</dcterms:modified>
</cp:coreProperties>
</file>