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Work-Related Injuries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top grossing film of 2018 was Black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Every incident is _____.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Complete your work assignments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_____ _____ is an “unplanned event that did not result in injury, illness or damage – but had the potential to do so.”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Injuries must be reported _____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Notify your _____ or the House Supervisor immediately.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If you need urgent care, report to the _____ Room.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Report any unsafe or improperly working _____  to your supervisor immediately.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Reporting a near miss could potentially _____ a future injury.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only difference between an injury and a near miss is luck and _____.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Work-Related Injuries</dc:title>
  <dcterms:created xsi:type="dcterms:W3CDTF">2021-10-11T22:23:33Z</dcterms:created>
  <dcterms:modified xsi:type="dcterms:W3CDTF">2021-10-11T22:23:33Z</dcterms:modified>
</cp:coreProperties>
</file>