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disagree with or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sudgest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were something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something with force and haste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or become conscious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making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learn and remember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something using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 something or someone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 of someones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WorkSchool</dc:title>
  <dcterms:created xsi:type="dcterms:W3CDTF">2021-10-11T22:23:46Z</dcterms:created>
  <dcterms:modified xsi:type="dcterms:W3CDTF">2021-10-11T22:23:46Z</dcterms:modified>
</cp:coreProperties>
</file>