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Work/Self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races or groups of people with common traditions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utilizing external resources.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productive activity resulting in something useful.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Objective a person wants to obtain.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familiar with a new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persons outlook on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done over a period of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that a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Work/Self Vocab Crossword</dc:title>
  <dcterms:created xsi:type="dcterms:W3CDTF">2021-10-11T22:23:37Z</dcterms:created>
  <dcterms:modified xsi:type="dcterms:W3CDTF">2021-10-11T22:23:37Z</dcterms:modified>
</cp:coreProperties>
</file>