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and pressure forms what kind of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a Sedimentary rock that forms through the compaction of sand clumps?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up every rock that has ever existed?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name of a Igneous rock that forms by cooling of magma underground?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other planet (that is in our Solar System) have Sedimentary rocks been found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Compaction and cementaion creates what kind of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of the Earths Crust is Igneous?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Sedimentary rocks are formed in bodies of...?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Igneous rocks are formed inside of a....?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Sedimentary rock that is a natural resource and is usually used as a form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collective name for processes that cause mineral to settle in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Cooling and solidification forms what kind of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of the Earths Crust is Sedimentary?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of the Earths Crust is made up of Metamorphic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inside of a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Sandstone goes through intense heat and pressure what Metamorphic rock does it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be found inside of an Igneous rock?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</dc:title>
  <dcterms:created xsi:type="dcterms:W3CDTF">2021-10-11T22:23:04Z</dcterms:created>
  <dcterms:modified xsi:type="dcterms:W3CDTF">2021-10-11T22:23:04Z</dcterms:modified>
</cp:coreProperties>
</file>