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during 30 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every agent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our customers hear over the phone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device can charge multiple devices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transfer a call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case is created for a missing returned device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code is allowed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do on every  all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tool is used for coverage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our motto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keeps track of points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</dc:title>
  <dcterms:created xsi:type="dcterms:W3CDTF">2021-10-11T22:23:06Z</dcterms:created>
  <dcterms:modified xsi:type="dcterms:W3CDTF">2021-10-11T22:23:06Z</dcterms:modified>
</cp:coreProperties>
</file>