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supervisor    </w:t>
      </w:r>
      <w:r>
        <w:t xml:space="preserve">   ads    </w:t>
      </w:r>
      <w:r>
        <w:t xml:space="preserve">   america    </w:t>
      </w:r>
      <w:r>
        <w:t xml:space="preserve">   break    </w:t>
      </w:r>
      <w:r>
        <w:t xml:space="preserve">   computer    </w:t>
      </w:r>
      <w:r>
        <w:t xml:space="preserve">   dial    </w:t>
      </w:r>
      <w:r>
        <w:t xml:space="preserve">   floor    </w:t>
      </w:r>
      <w:r>
        <w:t xml:space="preserve">   headset    </w:t>
      </w:r>
      <w:r>
        <w:t xml:space="preserve">   inbound    </w:t>
      </w:r>
      <w:r>
        <w:t xml:space="preserve">   mentor    </w:t>
      </w:r>
      <w:r>
        <w:t xml:space="preserve">   outbound    </w:t>
      </w:r>
      <w:r>
        <w:t xml:space="preserve">   phones    </w:t>
      </w:r>
      <w:r>
        <w:t xml:space="preserve">   portrichey    </w:t>
      </w:r>
      <w:r>
        <w:t xml:space="preserve">   potluck    </w:t>
      </w:r>
      <w:r>
        <w:t xml:space="preserve">   sales    </w:t>
      </w:r>
      <w:r>
        <w:t xml:space="preserve">   sirius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2021-10-11T22:23:09Z</dcterms:created>
  <dcterms:modified xsi:type="dcterms:W3CDTF">2021-10-11T22:23:09Z</dcterms:modified>
</cp:coreProperties>
</file>